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73DFC" w:rsidRDefault="00000000" w14:paraId="25709E3A" w14:textId="77777777" w14:noSpellErr="1">
      <w:pPr>
        <w:pStyle w:val="Ttulo1"/>
      </w:pPr>
      <w:r w:rsidRPr="40D38614" w:rsidR="00000000">
        <w:rPr>
          <w:lang w:val="en-US"/>
        </w:rPr>
        <w:t>Diario de Aprendizaje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2880"/>
        <w:gridCol w:w="5760"/>
      </w:tblGrid>
      <w:tr w:rsidR="003840AA" w:rsidTr="40D38614" w14:paraId="37D6718D" w14:textId="77777777">
        <w:tc>
          <w:tcPr>
            <w:tcW w:w="8640" w:type="dxa"/>
            <w:gridSpan w:val="2"/>
            <w:shd w:val="clear" w:color="auto" w:fill="EEECE1" w:themeFill="background2"/>
            <w:tcMar/>
          </w:tcPr>
          <w:p w:rsidR="003840AA" w:rsidRDefault="003840AA" w14:paraId="2B996C24" w14:textId="070A3AD0">
            <w:r>
              <w:t>Reto:</w:t>
            </w:r>
          </w:p>
        </w:tc>
      </w:tr>
      <w:tr w:rsidR="003840AA" w:rsidTr="40D38614" w14:paraId="203A0C82" w14:textId="77777777">
        <w:tc>
          <w:tcPr>
            <w:tcW w:w="2880" w:type="dxa"/>
            <w:tcMar/>
          </w:tcPr>
          <w:p w:rsidR="003840AA" w:rsidRDefault="003840AA" w14:paraId="38CF0B36" w14:textId="77777777">
            <w:r w:rsidRPr="40D38614" w:rsidR="003840AA">
              <w:rPr>
                <w:lang w:val="en-US"/>
              </w:rPr>
              <w:t>¿</w:t>
            </w:r>
            <w:r w:rsidRPr="40D38614" w:rsidR="003840AA">
              <w:rPr>
                <w:lang w:val="en-US"/>
              </w:rPr>
              <w:t>Qué</w:t>
            </w:r>
            <w:r w:rsidRPr="40D38614" w:rsidR="003840AA">
              <w:rPr>
                <w:lang w:val="en-US"/>
              </w:rPr>
              <w:t xml:space="preserve"> ideas o </w:t>
            </w:r>
            <w:r w:rsidRPr="40D38614" w:rsidR="003840AA">
              <w:rPr>
                <w:lang w:val="en-US"/>
              </w:rPr>
              <w:t>saberes</w:t>
            </w:r>
            <w:r w:rsidRPr="40D38614" w:rsidR="003840AA">
              <w:rPr>
                <w:lang w:val="en-US"/>
              </w:rPr>
              <w:t xml:space="preserve"> han sido los más importantes de este reto?</w:t>
            </w:r>
          </w:p>
        </w:tc>
        <w:tc>
          <w:tcPr>
            <w:tcW w:w="5760" w:type="dxa"/>
            <w:tcMar/>
          </w:tcPr>
          <w:p w:rsidR="003840AA" w:rsidRDefault="003840AA" w14:paraId="34D310D8" w14:textId="77777777"/>
        </w:tc>
      </w:tr>
      <w:tr w:rsidR="003840AA" w:rsidTr="40D38614" w14:paraId="559EDCBA" w14:textId="77777777">
        <w:tc>
          <w:tcPr>
            <w:tcW w:w="2880" w:type="dxa"/>
            <w:tcMar/>
          </w:tcPr>
          <w:p w:rsidR="003840AA" w:rsidRDefault="003840AA" w14:paraId="6DFE8920" w14:textId="77777777">
            <w:r w:rsidRPr="40D38614" w:rsidR="003840AA">
              <w:rPr>
                <w:lang w:val="en-US"/>
              </w:rPr>
              <w:t xml:space="preserve">Algo que no </w:t>
            </w:r>
            <w:r w:rsidRPr="40D38614" w:rsidR="003840AA">
              <w:rPr>
                <w:lang w:val="en-US"/>
              </w:rPr>
              <w:t>sabía</w:t>
            </w:r>
            <w:r w:rsidRPr="40D38614" w:rsidR="003840AA">
              <w:rPr>
                <w:lang w:val="en-US"/>
              </w:rPr>
              <w:t>…</w:t>
            </w:r>
          </w:p>
        </w:tc>
        <w:tc>
          <w:tcPr>
            <w:tcW w:w="5760" w:type="dxa"/>
            <w:tcMar/>
          </w:tcPr>
          <w:p w:rsidR="003840AA" w:rsidRDefault="003840AA" w14:paraId="54F9939C" w14:textId="77777777"/>
          <w:p w:rsidR="00451868" w:rsidRDefault="00451868" w14:paraId="139BA893" w14:textId="77777777"/>
        </w:tc>
      </w:tr>
      <w:tr w:rsidR="003840AA" w:rsidTr="40D38614" w14:paraId="3ABC2DB2" w14:textId="77777777">
        <w:tc>
          <w:tcPr>
            <w:tcW w:w="2880" w:type="dxa"/>
            <w:tcMar/>
          </w:tcPr>
          <w:p w:rsidR="003840AA" w:rsidRDefault="003840AA" w14:paraId="4A86B6CB" w14:textId="77777777">
            <w:r w:rsidRPr="40D38614" w:rsidR="003840AA">
              <w:rPr>
                <w:lang w:val="en-US"/>
              </w:rPr>
              <w:t xml:space="preserve">Algo que </w:t>
            </w:r>
            <w:r w:rsidRPr="40D38614" w:rsidR="003840AA">
              <w:rPr>
                <w:lang w:val="en-US"/>
              </w:rPr>
              <w:t>todavía</w:t>
            </w:r>
            <w:r w:rsidRPr="40D38614" w:rsidR="003840AA">
              <w:rPr>
                <w:lang w:val="en-US"/>
              </w:rPr>
              <w:t xml:space="preserve"> no he </w:t>
            </w:r>
            <w:r w:rsidRPr="40D38614" w:rsidR="003840AA">
              <w:rPr>
                <w:lang w:val="en-US"/>
              </w:rPr>
              <w:t>entendido</w:t>
            </w:r>
            <w:r w:rsidRPr="40D38614" w:rsidR="003840AA">
              <w:rPr>
                <w:lang w:val="en-US"/>
              </w:rPr>
              <w:t>…</w:t>
            </w:r>
          </w:p>
        </w:tc>
        <w:tc>
          <w:tcPr>
            <w:tcW w:w="5760" w:type="dxa"/>
            <w:tcMar/>
          </w:tcPr>
          <w:p w:rsidR="003840AA" w:rsidRDefault="003840AA" w14:paraId="44A76C8A" w14:textId="77777777"/>
          <w:p w:rsidR="00451868" w:rsidRDefault="00451868" w14:paraId="27D1E7F3" w14:textId="77777777"/>
        </w:tc>
      </w:tr>
      <w:tr w:rsidR="003840AA" w:rsidTr="40D38614" w14:paraId="0FBBDC42" w14:textId="77777777">
        <w:tc>
          <w:tcPr>
            <w:tcW w:w="2880" w:type="dxa"/>
            <w:tcMar/>
          </w:tcPr>
          <w:p w:rsidR="003840AA" w:rsidRDefault="003840AA" w14:paraId="6031C607" w14:textId="77777777">
            <w:r w:rsidRPr="40D38614" w:rsidR="003840AA">
              <w:rPr>
                <w:lang w:val="en-US"/>
              </w:rPr>
              <w:t>¿</w:t>
            </w:r>
            <w:r w:rsidRPr="40D38614" w:rsidR="003840AA">
              <w:rPr>
                <w:lang w:val="en-US"/>
              </w:rPr>
              <w:t>Qué</w:t>
            </w:r>
            <w:r w:rsidRPr="40D38614" w:rsidR="003840AA">
              <w:rPr>
                <w:lang w:val="en-US"/>
              </w:rPr>
              <w:t xml:space="preserve"> me ha </w:t>
            </w:r>
            <w:r w:rsidRPr="40D38614" w:rsidR="003840AA">
              <w:rPr>
                <w:lang w:val="en-US"/>
              </w:rPr>
              <w:t>costado</w:t>
            </w:r>
            <w:r w:rsidRPr="40D38614" w:rsidR="003840AA">
              <w:rPr>
                <w:lang w:val="en-US"/>
              </w:rPr>
              <w:t xml:space="preserve"> más?</w:t>
            </w:r>
          </w:p>
        </w:tc>
        <w:tc>
          <w:tcPr>
            <w:tcW w:w="5760" w:type="dxa"/>
            <w:tcMar/>
          </w:tcPr>
          <w:p w:rsidR="003840AA" w:rsidRDefault="003840AA" w14:paraId="5C2061AA" w14:textId="77777777"/>
          <w:p w:rsidR="00451868" w:rsidRDefault="00451868" w14:paraId="7FB9A354" w14:textId="77777777"/>
        </w:tc>
      </w:tr>
      <w:tr w:rsidR="003840AA" w:rsidTr="40D38614" w14:paraId="649BCFC7" w14:textId="77777777">
        <w:tc>
          <w:tcPr>
            <w:tcW w:w="2880" w:type="dxa"/>
            <w:tcMar/>
          </w:tcPr>
          <w:p w:rsidR="003840AA" w:rsidRDefault="003840AA" w14:paraId="34FD8481" w14:textId="77777777">
            <w:r w:rsidRPr="40D38614" w:rsidR="003840AA">
              <w:rPr>
                <w:lang w:val="en-US"/>
              </w:rPr>
              <w:t>¿</w:t>
            </w:r>
            <w:r w:rsidRPr="40D38614" w:rsidR="003840AA">
              <w:rPr>
                <w:lang w:val="en-US"/>
              </w:rPr>
              <w:t>Qué</w:t>
            </w:r>
            <w:r w:rsidRPr="40D38614" w:rsidR="003840AA">
              <w:rPr>
                <w:lang w:val="en-US"/>
              </w:rPr>
              <w:t xml:space="preserve"> me ha </w:t>
            </w:r>
            <w:r w:rsidRPr="40D38614" w:rsidR="003840AA">
              <w:rPr>
                <w:lang w:val="en-US"/>
              </w:rPr>
              <w:t>resultado</w:t>
            </w:r>
            <w:r w:rsidRPr="40D38614" w:rsidR="003840AA">
              <w:rPr>
                <w:lang w:val="en-US"/>
              </w:rPr>
              <w:t xml:space="preserve"> más fácil?</w:t>
            </w:r>
          </w:p>
        </w:tc>
        <w:tc>
          <w:tcPr>
            <w:tcW w:w="5760" w:type="dxa"/>
            <w:tcMar/>
          </w:tcPr>
          <w:p w:rsidR="003840AA" w:rsidRDefault="003840AA" w14:paraId="05102ADA" w14:textId="77777777"/>
          <w:p w:rsidR="00451868" w:rsidRDefault="00451868" w14:paraId="7A53316B" w14:textId="77777777"/>
        </w:tc>
      </w:tr>
      <w:tr w:rsidR="003840AA" w:rsidTr="40D38614" w14:paraId="61155E6A" w14:textId="77777777">
        <w:tc>
          <w:tcPr>
            <w:tcW w:w="2880" w:type="dxa"/>
            <w:tcMar/>
          </w:tcPr>
          <w:p w:rsidR="003840AA" w:rsidRDefault="003840AA" w14:paraId="487EF383" w14:textId="77777777">
            <w:r w:rsidRPr="40D38614" w:rsidR="003840AA">
              <w:rPr>
                <w:lang w:val="en-US"/>
              </w:rPr>
              <w:t xml:space="preserve">¿En </w:t>
            </w:r>
            <w:r w:rsidRPr="40D38614" w:rsidR="003840AA">
              <w:rPr>
                <w:lang w:val="en-US"/>
              </w:rPr>
              <w:t>qué</w:t>
            </w:r>
            <w:r w:rsidRPr="40D38614" w:rsidR="003840AA">
              <w:rPr>
                <w:lang w:val="en-US"/>
              </w:rPr>
              <w:t xml:space="preserve"> he </w:t>
            </w:r>
            <w:r w:rsidRPr="40D38614" w:rsidR="003840AA">
              <w:rPr>
                <w:lang w:val="en-US"/>
              </w:rPr>
              <w:t>necesitado</w:t>
            </w:r>
            <w:r w:rsidRPr="40D38614" w:rsidR="003840AA">
              <w:rPr>
                <w:lang w:val="en-US"/>
              </w:rPr>
              <w:t xml:space="preserve"> </w:t>
            </w:r>
            <w:r w:rsidRPr="40D38614" w:rsidR="003840AA">
              <w:rPr>
                <w:lang w:val="en-US"/>
              </w:rPr>
              <w:t>más</w:t>
            </w:r>
            <w:r w:rsidRPr="40D38614" w:rsidR="003840AA">
              <w:rPr>
                <w:lang w:val="en-US"/>
              </w:rPr>
              <w:t xml:space="preserve"> ayuda?</w:t>
            </w:r>
          </w:p>
        </w:tc>
        <w:tc>
          <w:tcPr>
            <w:tcW w:w="5760" w:type="dxa"/>
            <w:tcMar/>
          </w:tcPr>
          <w:p w:rsidR="003840AA" w:rsidRDefault="003840AA" w14:paraId="7396ABAE" w14:textId="77777777"/>
          <w:p w:rsidR="00451868" w:rsidRDefault="00451868" w14:paraId="3B5C5AD5" w14:textId="77777777"/>
        </w:tc>
      </w:tr>
      <w:tr w:rsidR="003840AA" w:rsidTr="40D38614" w14:paraId="36DBB448" w14:textId="77777777">
        <w:tc>
          <w:tcPr>
            <w:tcW w:w="2880" w:type="dxa"/>
            <w:tcMar/>
          </w:tcPr>
          <w:p w:rsidR="003840AA" w:rsidRDefault="003840AA" w14:paraId="0BD3FBD3" w14:textId="77777777">
            <w:r w:rsidRPr="40D38614" w:rsidR="003840AA">
              <w:rPr>
                <w:lang w:val="en-US"/>
              </w:rPr>
              <w:t>¿</w:t>
            </w:r>
            <w:r w:rsidRPr="40D38614" w:rsidR="003840AA">
              <w:rPr>
                <w:lang w:val="en-US"/>
              </w:rPr>
              <w:t>Qué</w:t>
            </w:r>
            <w:r w:rsidRPr="40D38614" w:rsidR="003840AA">
              <w:rPr>
                <w:lang w:val="en-US"/>
              </w:rPr>
              <w:t xml:space="preserve"> </w:t>
            </w:r>
            <w:r w:rsidRPr="40D38614" w:rsidR="003840AA">
              <w:rPr>
                <w:lang w:val="en-US"/>
              </w:rPr>
              <w:t>tal</w:t>
            </w:r>
            <w:r w:rsidRPr="40D38614" w:rsidR="003840AA">
              <w:rPr>
                <w:lang w:val="en-US"/>
              </w:rPr>
              <w:t xml:space="preserve"> ha </w:t>
            </w:r>
            <w:r w:rsidRPr="40D38614" w:rsidR="003840AA">
              <w:rPr>
                <w:lang w:val="en-US"/>
              </w:rPr>
              <w:t>resultado</w:t>
            </w:r>
            <w:r w:rsidRPr="40D38614" w:rsidR="003840AA">
              <w:rPr>
                <w:lang w:val="en-US"/>
              </w:rPr>
              <w:t xml:space="preserve"> el trabajo en equipo?</w:t>
            </w:r>
          </w:p>
        </w:tc>
        <w:tc>
          <w:tcPr>
            <w:tcW w:w="5760" w:type="dxa"/>
            <w:tcMar/>
          </w:tcPr>
          <w:p w:rsidR="003840AA" w:rsidRDefault="003840AA" w14:paraId="58DF707E" w14:textId="77777777"/>
          <w:p w:rsidR="00451868" w:rsidRDefault="00451868" w14:paraId="20389C95" w14:textId="77777777"/>
        </w:tc>
      </w:tr>
      <w:tr w:rsidR="003840AA" w:rsidTr="40D38614" w14:paraId="537CDF90" w14:textId="77777777">
        <w:tc>
          <w:tcPr>
            <w:tcW w:w="2880" w:type="dxa"/>
            <w:tcMar/>
          </w:tcPr>
          <w:p w:rsidR="003840AA" w:rsidRDefault="003840AA" w14:paraId="259FF1D2" w14:textId="77777777">
            <w:r w:rsidRPr="40D38614" w:rsidR="003840AA">
              <w:rPr>
                <w:lang w:val="en-US"/>
              </w:rPr>
              <w:t xml:space="preserve">¿He </w:t>
            </w:r>
            <w:r w:rsidRPr="40D38614" w:rsidR="003840AA">
              <w:rPr>
                <w:lang w:val="en-US"/>
              </w:rPr>
              <w:t>alcanzado</w:t>
            </w:r>
            <w:r w:rsidRPr="40D38614" w:rsidR="003840AA">
              <w:rPr>
                <w:lang w:val="en-US"/>
              </w:rPr>
              <w:t xml:space="preserve"> </w:t>
            </w:r>
            <w:r w:rsidRPr="40D38614" w:rsidR="003840AA">
              <w:rPr>
                <w:lang w:val="en-US"/>
              </w:rPr>
              <w:t>los</w:t>
            </w:r>
            <w:r w:rsidRPr="40D38614" w:rsidR="003840AA">
              <w:rPr>
                <w:lang w:val="en-US"/>
              </w:rPr>
              <w:t xml:space="preserve"> </w:t>
            </w:r>
            <w:r w:rsidRPr="40D38614" w:rsidR="003840AA">
              <w:rPr>
                <w:lang w:val="en-US"/>
              </w:rPr>
              <w:t>objetivos</w:t>
            </w:r>
            <w:r w:rsidRPr="40D38614" w:rsidR="003840AA">
              <w:rPr>
                <w:lang w:val="en-US"/>
              </w:rPr>
              <w:t xml:space="preserve"> del proyecto? (¿SÍ? ¿No? ¿A medias?)</w:t>
            </w:r>
          </w:p>
        </w:tc>
        <w:tc>
          <w:tcPr>
            <w:tcW w:w="5760" w:type="dxa"/>
            <w:tcMar/>
          </w:tcPr>
          <w:p w:rsidR="003840AA" w:rsidRDefault="003840AA" w14:paraId="7738A773" w14:textId="77777777"/>
        </w:tc>
      </w:tr>
      <w:tr w:rsidR="003840AA" w:rsidTr="40D38614" w14:paraId="5EEE54D3" w14:textId="77777777">
        <w:tc>
          <w:tcPr>
            <w:tcW w:w="2880" w:type="dxa"/>
            <w:tcMar/>
          </w:tcPr>
          <w:p w:rsidR="003840AA" w:rsidRDefault="003840AA" w14:paraId="789969A8" w14:textId="77777777">
            <w:r w:rsidRPr="40D38614" w:rsidR="003840AA">
              <w:rPr>
                <w:lang w:val="en-US"/>
              </w:rPr>
              <w:t xml:space="preserve">¿Este </w:t>
            </w:r>
            <w:r w:rsidRPr="40D38614" w:rsidR="003840AA">
              <w:rPr>
                <w:lang w:val="en-US"/>
              </w:rPr>
              <w:t>reto</w:t>
            </w:r>
            <w:r w:rsidRPr="40D38614" w:rsidR="003840AA">
              <w:rPr>
                <w:lang w:val="en-US"/>
              </w:rPr>
              <w:t xml:space="preserve"> </w:t>
            </w:r>
            <w:r w:rsidRPr="40D38614" w:rsidR="003840AA">
              <w:rPr>
                <w:lang w:val="en-US"/>
              </w:rPr>
              <w:t>tiene</w:t>
            </w:r>
            <w:r w:rsidRPr="40D38614" w:rsidR="003840AA">
              <w:rPr>
                <w:lang w:val="en-US"/>
              </w:rPr>
              <w:t xml:space="preserve"> algo que ver con mi vida o con el mundo actual?</w:t>
            </w:r>
          </w:p>
        </w:tc>
        <w:tc>
          <w:tcPr>
            <w:tcW w:w="5760" w:type="dxa"/>
            <w:tcMar/>
          </w:tcPr>
          <w:p w:rsidR="003840AA" w:rsidRDefault="003840AA" w14:paraId="6A6FD294" w14:textId="77777777"/>
        </w:tc>
      </w:tr>
    </w:tbl>
    <w:p w:rsidR="00575280" w:rsidRDefault="00575280" w14:paraId="19BFF813" w14:textId="77777777"/>
    <w:sectPr w:rsidR="00575280" w:rsidSect="00034616">
      <w:headerReference w:type="default" r:id="rId8"/>
      <w:footerReference w:type="default" r:id="rId9"/>
      <w:pgSz w:w="12240" w:h="15840" w:orient="portrait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B51A1C" w:rsidP="003840AA" w:rsidRDefault="00B51A1C" w14:paraId="78623B63" w14:textId="77777777">
      <w:pPr>
        <w:spacing w:after="0" w:line="240" w:lineRule="auto"/>
      </w:pPr>
      <w:r>
        <w:separator/>
      </w:r>
    </w:p>
  </w:endnote>
  <w:endnote w:type="continuationSeparator" w:id="0">
    <w:p w:rsidR="00B51A1C" w:rsidP="003840AA" w:rsidRDefault="00B51A1C" w14:paraId="220B8C24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Helvetica LT Std Light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16du wp14">
  <w:p w:rsidR="00092C96" w:rsidP="00092C96" w:rsidRDefault="00451868" w14:paraId="60D768E3" w14:textId="2A5A27CD">
    <w:pPr>
      <w:pStyle w:val="Encabezado"/>
      <w:jc w:val="center"/>
      <w:rPr>
        <w:rFonts w:ascii="Helvetica LT Std Light" w:hAnsi="Helvetica LT Std Light"/>
        <w:sz w:val="16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652F77C7" wp14:editId="23FFFE68">
          <wp:simplePos x="0" y="0"/>
          <wp:positionH relativeFrom="column">
            <wp:posOffset>2203450</wp:posOffset>
          </wp:positionH>
          <wp:positionV relativeFrom="paragraph">
            <wp:posOffset>-20320</wp:posOffset>
          </wp:positionV>
          <wp:extent cx="866159" cy="300960"/>
          <wp:effectExtent l="0" t="0" r="0" b="3840"/>
          <wp:wrapSquare wrapText="bothSides"/>
          <wp:docPr id="778133608" name="gráficos1" descr="Imagen que contiene imágenes prediseñadas&#10;&#10;Descripción generada automá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66159" cy="30096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:rsidR="00092C96" w:rsidP="00092C96" w:rsidRDefault="00092C96" w14:paraId="42DFA9C0" w14:textId="216AEA67">
    <w:pPr>
      <w:pStyle w:val="Encabezado"/>
      <w:jc w:val="center"/>
      <w:rPr>
        <w:rFonts w:ascii="Helvetica LT Std Light" w:hAnsi="Helvetica LT Std Light"/>
        <w:sz w:val="16"/>
      </w:rPr>
    </w:pPr>
  </w:p>
  <w:p w:rsidR="00092C96" w:rsidP="00092C96" w:rsidRDefault="00092C96" w14:paraId="3351D8E6" w14:textId="087FCFF9">
    <w:pPr>
      <w:pStyle w:val="Encabezado"/>
      <w:jc w:val="center"/>
      <w:rPr>
        <w:rFonts w:ascii="Helvetica LT Std Light" w:hAnsi="Helvetica LT Std Light"/>
        <w:sz w:val="16"/>
      </w:rPr>
    </w:pPr>
  </w:p>
  <w:p w:rsidRPr="0021375D" w:rsidR="00092C96" w:rsidP="40D38614" w:rsidRDefault="00092C96" w14:paraId="19800A10" w14:textId="5C32729C">
    <w:pPr>
      <w:pStyle w:val="Encabezado"/>
      <w:jc w:val="center"/>
      <w:rPr>
        <w:rFonts w:ascii="Helvetica LT Std Light" w:hAnsi="Helvetica LT Std Light"/>
        <w:sz w:val="16"/>
        <w:szCs w:val="16"/>
        <w:lang w:val="en-US"/>
      </w:rPr>
    </w:pPr>
    <w:r w:rsidRPr="40D38614" w:rsidR="40D38614">
      <w:rPr>
        <w:rFonts w:ascii="Helvetica LT Std Light" w:hAnsi="Helvetica LT Std Light"/>
        <w:sz w:val="16"/>
        <w:szCs w:val="16"/>
        <w:lang w:val="en-US"/>
      </w:rPr>
      <w:t>Sostenibilidad</w:t>
    </w:r>
    <w:r w:rsidRPr="40D38614" w:rsidR="40D38614">
      <w:rPr>
        <w:rFonts w:ascii="Helvetica LT Std Light" w:hAnsi="Helvetica LT Std Light"/>
        <w:sz w:val="16"/>
        <w:szCs w:val="16"/>
        <w:lang w:val="en-US"/>
      </w:rPr>
      <w:t xml:space="preserve">, </w:t>
    </w:r>
    <w:r w:rsidRPr="40D38614" w:rsidR="40D38614">
      <w:rPr>
        <w:rFonts w:ascii="Helvetica LT Std Light" w:hAnsi="Helvetica LT Std Light"/>
        <w:sz w:val="16"/>
        <w:szCs w:val="16"/>
        <w:lang w:val="en-US"/>
      </w:rPr>
      <w:t>salud</w:t>
    </w:r>
    <w:r w:rsidRPr="40D38614" w:rsidR="40D38614">
      <w:rPr>
        <w:rFonts w:ascii="Helvetica LT Std Light" w:hAnsi="Helvetica LT Std Light"/>
        <w:sz w:val="16"/>
        <w:szCs w:val="16"/>
        <w:lang w:val="en-US"/>
      </w:rPr>
      <w:t xml:space="preserve"> y </w:t>
    </w:r>
    <w:r w:rsidRPr="40D38614" w:rsidR="40D38614">
      <w:rPr>
        <w:rFonts w:ascii="Helvetica LT Std Light" w:hAnsi="Helvetica LT Std Light"/>
        <w:sz w:val="16"/>
        <w:szCs w:val="16"/>
        <w:lang w:val="en-US"/>
      </w:rPr>
      <w:t>micro:bit</w:t>
    </w:r>
    <w:r w:rsidRPr="40D38614" w:rsidR="40D38614">
      <w:rPr>
        <w:rFonts w:ascii="Helvetica LT Std Light" w:hAnsi="Helvetica LT Std Light"/>
        <w:sz w:val="16"/>
        <w:szCs w:val="16"/>
        <w:lang w:val="en-US"/>
      </w:rPr>
      <w:t xml:space="preserve"> </w:t>
    </w:r>
    <w:r w:rsidRPr="40D38614" w:rsidR="40D38614">
      <w:rPr>
        <w:rFonts w:ascii="Helvetica LT Std Light" w:hAnsi="Helvetica LT Std Light"/>
        <w:sz w:val="16"/>
        <w:szCs w:val="16"/>
        <w:lang w:val="en-US"/>
      </w:rPr>
      <w:t xml:space="preserve">de </w:t>
    </w:r>
    <w:r w:rsidRPr="40D38614" w:rsidR="40D38614">
      <w:rPr>
        <w:rFonts w:ascii="Helvetica LT Std Light" w:hAnsi="Helvetica LT Std Light"/>
        <w:sz w:val="16"/>
        <w:szCs w:val="16"/>
        <w:lang w:val="en-US"/>
      </w:rPr>
      <w:t xml:space="preserve">REACLM </w:t>
    </w:r>
    <w:r w:rsidRPr="40D38614" w:rsidR="40D38614">
      <w:rPr>
        <w:rFonts w:ascii="Helvetica LT Std Light" w:hAnsi="Helvetica LT Std Light"/>
        <w:sz w:val="16"/>
        <w:szCs w:val="16"/>
        <w:lang w:val="en-US"/>
      </w:rPr>
      <w:t>Servicio</w:t>
    </w:r>
    <w:r w:rsidRPr="40D38614" w:rsidR="40D38614">
      <w:rPr>
        <w:rFonts w:ascii="Helvetica LT Std Light" w:hAnsi="Helvetica LT Std Light"/>
        <w:sz w:val="16"/>
        <w:szCs w:val="16"/>
        <w:lang w:val="en-US"/>
      </w:rPr>
      <w:t xml:space="preserve"> de </w:t>
    </w:r>
    <w:r w:rsidRPr="40D38614" w:rsidR="40D38614">
      <w:rPr>
        <w:rFonts w:ascii="Helvetica LT Std Light" w:hAnsi="Helvetica LT Std Light"/>
        <w:sz w:val="16"/>
        <w:szCs w:val="16"/>
        <w:lang w:val="en-US"/>
      </w:rPr>
      <w:t>Innovación</w:t>
    </w:r>
    <w:r w:rsidRPr="40D38614" w:rsidR="40D38614">
      <w:rPr>
        <w:rFonts w:ascii="Helvetica LT Std Light" w:hAnsi="Helvetica LT Std Light"/>
        <w:sz w:val="16"/>
        <w:szCs w:val="16"/>
        <w:lang w:val="en-US"/>
      </w:rPr>
      <w:t xml:space="preserve"> </w:t>
    </w:r>
    <w:r w:rsidRPr="40D38614" w:rsidR="40D38614">
      <w:rPr>
        <w:rFonts w:ascii="Helvetica LT Std Light" w:hAnsi="Helvetica LT Std Light"/>
        <w:sz w:val="16"/>
        <w:szCs w:val="16"/>
        <w:lang w:val="en-US"/>
      </w:rPr>
      <w:t>Educativa</w:t>
    </w:r>
    <w:r w:rsidRPr="40D38614" w:rsidR="40D38614">
      <w:rPr>
        <w:rFonts w:ascii="Helvetica LT Std Light" w:hAnsi="Helvetica LT Std Light"/>
        <w:sz w:val="16"/>
        <w:szCs w:val="16"/>
        <w:lang w:val="en-US"/>
      </w:rPr>
      <w:t xml:space="preserve"> de JCCM </w:t>
    </w:r>
    <w:r w:rsidRPr="40D38614" w:rsidR="40D38614">
      <w:rPr>
        <w:rFonts w:ascii="Helvetica LT Std Light" w:hAnsi="Helvetica LT Std Light"/>
        <w:sz w:val="16"/>
        <w:szCs w:val="16"/>
        <w:lang w:val="en-US"/>
      </w:rPr>
      <w:t xml:space="preserve">se </w:t>
    </w:r>
    <w:r w:rsidRPr="40D38614" w:rsidR="40D38614">
      <w:rPr>
        <w:rFonts w:ascii="Helvetica LT Std Light" w:hAnsi="Helvetica LT Std Light"/>
        <w:sz w:val="16"/>
        <w:szCs w:val="16"/>
        <w:lang w:val="en-US"/>
      </w:rPr>
      <w:t>encuentra</w:t>
    </w:r>
    <w:r w:rsidRPr="40D38614" w:rsidR="40D38614">
      <w:rPr>
        <w:rFonts w:ascii="Helvetica LT Std Light" w:hAnsi="Helvetica LT Std Light"/>
        <w:sz w:val="16"/>
        <w:szCs w:val="16"/>
        <w:lang w:val="en-US"/>
      </w:rPr>
      <w:t xml:space="preserve"> bajo </w:t>
    </w:r>
    <w:r w:rsidRPr="40D38614" w:rsidR="40D38614">
      <w:rPr>
        <w:rFonts w:ascii="Helvetica LT Std Light" w:hAnsi="Helvetica LT Std Light"/>
        <w:sz w:val="16"/>
        <w:szCs w:val="16"/>
        <w:lang w:val="en-US"/>
      </w:rPr>
      <w:t>una</w:t>
    </w:r>
    <w:r w:rsidRPr="40D38614" w:rsidR="40D38614">
      <w:rPr>
        <w:rFonts w:ascii="Helvetica LT Std Light" w:hAnsi="Helvetica LT Std Light"/>
        <w:sz w:val="16"/>
        <w:szCs w:val="16"/>
        <w:lang w:val="en-US"/>
      </w:rPr>
      <w:t xml:space="preserve"> </w:t>
    </w:r>
    <w:r w:rsidRPr="40D38614" w:rsidR="40D38614">
      <w:rPr>
        <w:rFonts w:ascii="Helvetica LT Std Light" w:hAnsi="Helvetica LT Std Light"/>
        <w:sz w:val="16"/>
        <w:szCs w:val="16"/>
        <w:lang w:val="en-US"/>
      </w:rPr>
      <w:t>Licencia</w:t>
    </w:r>
    <w:r w:rsidRPr="40D38614" w:rsidR="40D38614">
      <w:rPr>
        <w:rFonts w:ascii="Helvetica LT Std Light" w:hAnsi="Helvetica LT Std Light"/>
        <w:sz w:val="16"/>
        <w:szCs w:val="16"/>
        <w:lang w:val="en-US"/>
      </w:rPr>
      <w:t xml:space="preserve"> Creative Commons</w:t>
    </w:r>
    <w:r w:rsidRPr="40D38614" w:rsidR="40D38614">
      <w:rPr>
        <w:rFonts w:ascii="Helvetica LT Std Light" w:hAnsi="Helvetica LT Std Light"/>
        <w:sz w:val="16"/>
        <w:szCs w:val="16"/>
        <w:lang w:val="en-US"/>
      </w:rPr>
      <w:t xml:space="preserve"> </w:t>
    </w:r>
    <w:r w:rsidRPr="40D38614" w:rsidR="40D38614">
      <w:rPr>
        <w:rFonts w:ascii="Helvetica LT Std Light" w:hAnsi="Helvetica LT Std Light"/>
        <w:sz w:val="16"/>
        <w:szCs w:val="16"/>
        <w:lang w:val="en-US"/>
      </w:rPr>
      <w:t>Atribución-</w:t>
    </w:r>
    <w:r w:rsidRPr="40D38614" w:rsidR="40D38614">
      <w:rPr>
        <w:rFonts w:ascii="Helvetica LT Std Light" w:hAnsi="Helvetica LT Std Light"/>
        <w:sz w:val="16"/>
        <w:szCs w:val="16"/>
        <w:lang w:val="en-US"/>
      </w:rPr>
      <w:t>Compar</w:t>
    </w:r>
    <w:r w:rsidRPr="40D38614" w:rsidR="40D38614">
      <w:rPr>
        <w:rFonts w:ascii="Helvetica LT Std Light" w:hAnsi="Helvetica LT Std Light"/>
        <w:sz w:val="16"/>
        <w:szCs w:val="16"/>
        <w:lang w:val="en-US"/>
      </w:rPr>
      <w:t>tir</w:t>
    </w:r>
    <w:r w:rsidRPr="40D38614" w:rsidR="40D38614">
      <w:rPr>
        <w:rFonts w:ascii="Helvetica LT Std Light" w:hAnsi="Helvetica LT Std Light"/>
        <w:sz w:val="16"/>
        <w:szCs w:val="16"/>
        <w:lang w:val="en-US"/>
      </w:rPr>
      <w:t xml:space="preserve"> </w:t>
    </w:r>
    <w:r w:rsidRPr="40D38614" w:rsidR="40D38614">
      <w:rPr>
        <w:rFonts w:ascii="Helvetica LT Std Light" w:hAnsi="Helvetica LT Std Light"/>
        <w:sz w:val="16"/>
        <w:szCs w:val="16"/>
        <w:lang w:val="en-US"/>
      </w:rPr>
      <w:t>Igual</w:t>
    </w:r>
    <w:r w:rsidRPr="40D38614" w:rsidR="40D38614">
      <w:rPr>
        <w:rFonts w:ascii="Helvetica LT Std Light" w:hAnsi="Helvetica LT Std Light"/>
        <w:sz w:val="16"/>
        <w:szCs w:val="16"/>
        <w:lang w:val="en-US"/>
      </w:rPr>
      <w:t xml:space="preserve"> 4.0 España.</w:t>
    </w:r>
  </w:p>
  <w:p w:rsidR="003840AA" w:rsidRDefault="003840AA" w14:paraId="0937D2B0" w14:textId="7777777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B51A1C" w:rsidP="003840AA" w:rsidRDefault="00B51A1C" w14:paraId="69796182" w14:textId="77777777">
      <w:pPr>
        <w:spacing w:after="0" w:line="240" w:lineRule="auto"/>
      </w:pPr>
      <w:r>
        <w:separator/>
      </w:r>
    </w:p>
  </w:footnote>
  <w:footnote w:type="continuationSeparator" w:id="0">
    <w:p w:rsidR="00B51A1C" w:rsidP="003840AA" w:rsidRDefault="00B51A1C" w14:paraId="0F16FF30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16du wp14">
  <w:p w:rsidR="003840AA" w:rsidP="003840AA" w:rsidRDefault="003840AA" w14:paraId="55FD3DF8" w14:textId="0911B6AB">
    <w:pPr>
      <w:pStyle w:val="Encabezado"/>
      <w:jc w:val="right"/>
    </w:pPr>
    <w:r>
      <w:rPr>
        <w:noProof/>
      </w:rPr>
      <w:drawing>
        <wp:inline distT="0" distB="0" distL="0" distR="0" wp14:anchorId="079975DF" wp14:editId="5A8E05AC">
          <wp:extent cx="971429" cy="723810"/>
          <wp:effectExtent l="0" t="0" r="635" b="635"/>
          <wp:docPr id="1120314742" name="Imagen 1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0314742" name="Imagen 1" descr="Logotipo, nombre de la empresa&#10;&#10;Descripción generada automáticament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71429" cy="7238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aconnme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aconnme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aconvietas3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aconvietas2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num w:numId="1" w16cid:durableId="207955069">
    <w:abstractNumId w:val="8"/>
  </w:num>
  <w:num w:numId="2" w16cid:durableId="1950771631">
    <w:abstractNumId w:val="6"/>
  </w:num>
  <w:num w:numId="3" w16cid:durableId="1349335996">
    <w:abstractNumId w:val="5"/>
  </w:num>
  <w:num w:numId="4" w16cid:durableId="1541354937">
    <w:abstractNumId w:val="4"/>
  </w:num>
  <w:num w:numId="5" w16cid:durableId="999040332">
    <w:abstractNumId w:val="7"/>
  </w:num>
  <w:num w:numId="6" w16cid:durableId="2004626136">
    <w:abstractNumId w:val="3"/>
  </w:num>
  <w:num w:numId="7" w16cid:durableId="894511990">
    <w:abstractNumId w:val="2"/>
  </w:num>
  <w:num w:numId="8" w16cid:durableId="1083455741">
    <w:abstractNumId w:val="1"/>
  </w:num>
  <w:num w:numId="9" w16cid:durableId="9234136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00000"/>
    <w:rsid w:val="00034616"/>
    <w:rsid w:val="0006063C"/>
    <w:rsid w:val="00092C96"/>
    <w:rsid w:val="0015074B"/>
    <w:rsid w:val="0029639D"/>
    <w:rsid w:val="00326F90"/>
    <w:rsid w:val="003840AA"/>
    <w:rsid w:val="003B2FDE"/>
    <w:rsid w:val="00451868"/>
    <w:rsid w:val="00575280"/>
    <w:rsid w:val="00673DFC"/>
    <w:rsid w:val="006C2CA7"/>
    <w:rsid w:val="00AA1D8D"/>
    <w:rsid w:val="00B47730"/>
    <w:rsid w:val="00B51A1C"/>
    <w:rsid w:val="00CB0664"/>
    <w:rsid w:val="00E44DB8"/>
    <w:rsid w:val="00FC693F"/>
    <w:rsid w:val="40D38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062061"/>
  <w14:defaultImageDpi w14:val="300"/>
  <w15:docId w15:val="{17797DC7-E40B-49C4-8381-EA519FBB3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EastAsia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FC693F"/>
  </w:style>
  <w:style w:type="paragraph" w:styleId="Ttulo1">
    <w:name w:val="heading 1"/>
    <w:basedOn w:val="Normal"/>
    <w:next w:val="Normal"/>
    <w:link w:val="Ttulo1C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hAnsiTheme="majorHAnsi" w:eastAsiaTheme="majorEastAsia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hAnsiTheme="majorHAnsi" w:eastAsiaTheme="majorEastAsia" w:cstheme="majorBidi"/>
      <w:color w:val="4F81BD" w:themeColor="accent1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E618BF"/>
  </w:style>
  <w:style w:type="paragraph" w:styleId="Piedepgina">
    <w:name w:val="footer"/>
    <w:basedOn w:val="Normal"/>
    <w:link w:val="Piedepgina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E618BF"/>
  </w:style>
  <w:style w:type="paragraph" w:styleId="Sinespaciado">
    <w:name w:val="No Spacing"/>
    <w:uiPriority w:val="1"/>
    <w:qFormat/>
    <w:rsid w:val="00FC693F"/>
    <w:pPr>
      <w:spacing w:after="0" w:line="240" w:lineRule="auto"/>
    </w:pPr>
  </w:style>
  <w:style w:type="character" w:styleId="Ttulo1Car" w:customStyle="1">
    <w:name w:val="Título 1 Car"/>
    <w:basedOn w:val="Fuentedeprrafopredeter"/>
    <w:link w:val="Ttulo1"/>
    <w:uiPriority w:val="9"/>
    <w:rsid w:val="00FC693F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Ttulo2Car" w:customStyle="1">
    <w:name w:val="Título 2 Car"/>
    <w:basedOn w:val="Fuentedeprrafopredeter"/>
    <w:link w:val="Ttulo2"/>
    <w:uiPriority w:val="9"/>
    <w:rsid w:val="00FC693F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Ttulo3Car" w:customStyle="1">
    <w:name w:val="Título 3 Car"/>
    <w:basedOn w:val="Fuentedeprrafopredeter"/>
    <w:link w:val="Ttulo3"/>
    <w:uiPriority w:val="9"/>
    <w:rsid w:val="00FC693F"/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Ttulo">
    <w:name w:val="Title"/>
    <w:basedOn w:val="Normal"/>
    <w:next w:val="Normal"/>
    <w:link w:val="TtuloCar"/>
    <w:uiPriority w:val="10"/>
    <w:qFormat/>
    <w:rsid w:val="00FC693F"/>
    <w:pPr>
      <w:pBdr>
        <w:bottom w:val="single" w:color="4F81BD" w:themeColor="accent1" w:sz="8" w:space="4"/>
      </w:pBdr>
      <w:spacing w:after="300" w:line="240" w:lineRule="auto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tuloCar" w:customStyle="1">
    <w:name w:val="Título Car"/>
    <w:basedOn w:val="Fuentedeprrafopredeter"/>
    <w:link w:val="Ttulo"/>
    <w:uiPriority w:val="10"/>
    <w:rsid w:val="00FC693F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FC693F"/>
    <w:pPr>
      <w:numPr>
        <w:ilvl w:val="1"/>
      </w:numPr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tuloCar" w:customStyle="1">
    <w:name w:val="Subtítulo Car"/>
    <w:basedOn w:val="Fuentedeprrafopredeter"/>
    <w:link w:val="Subttulo"/>
    <w:uiPriority w:val="11"/>
    <w:rsid w:val="00FC693F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Prrafodelista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99"/>
    <w:unhideWhenUsed/>
    <w:rsid w:val="00AA1D8D"/>
    <w:pPr>
      <w:spacing w:after="120"/>
    </w:pPr>
  </w:style>
  <w:style w:type="character" w:styleId="TextoindependienteCar" w:customStyle="1">
    <w:name w:val="Texto independiente Car"/>
    <w:basedOn w:val="Fuentedeprrafopredeter"/>
    <w:link w:val="Textoindependiente"/>
    <w:uiPriority w:val="99"/>
    <w:rsid w:val="00AA1D8D"/>
  </w:style>
  <w:style w:type="paragraph" w:styleId="Textoindependiente2">
    <w:name w:val="Body Text 2"/>
    <w:basedOn w:val="Normal"/>
    <w:link w:val="Textoindependiente2Car"/>
    <w:uiPriority w:val="99"/>
    <w:unhideWhenUsed/>
    <w:rsid w:val="00AA1D8D"/>
    <w:pPr>
      <w:spacing w:after="120" w:line="480" w:lineRule="auto"/>
    </w:pPr>
  </w:style>
  <w:style w:type="character" w:styleId="Textoindependiente2Car" w:customStyle="1">
    <w:name w:val="Texto independiente 2 Car"/>
    <w:basedOn w:val="Fuentedeprrafopredeter"/>
    <w:link w:val="Textoindependiente2"/>
    <w:uiPriority w:val="99"/>
    <w:rsid w:val="00AA1D8D"/>
  </w:style>
  <w:style w:type="paragraph" w:styleId="Textoindependiente3">
    <w:name w:val="Body Text 3"/>
    <w:basedOn w:val="Normal"/>
    <w:link w:val="Textoindependiente3Car"/>
    <w:uiPriority w:val="99"/>
    <w:unhideWhenUsed/>
    <w:rsid w:val="00AA1D8D"/>
    <w:pPr>
      <w:spacing w:after="120"/>
    </w:pPr>
    <w:rPr>
      <w:sz w:val="16"/>
      <w:szCs w:val="16"/>
    </w:rPr>
  </w:style>
  <w:style w:type="character" w:styleId="Textoindependiente3Car" w:customStyle="1">
    <w:name w:val="Texto independiente 3 Car"/>
    <w:basedOn w:val="Fuentedeprrafopredeter"/>
    <w:link w:val="Textoindependiente3"/>
    <w:uiPriority w:val="99"/>
    <w:rsid w:val="00AA1D8D"/>
    <w:rPr>
      <w:sz w:val="16"/>
      <w:szCs w:val="16"/>
    </w:rPr>
  </w:style>
  <w:style w:type="paragraph" w:styleId="Lista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aconvietas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aconvietas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aconvietas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aconnmero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aconnmero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aconnmero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Continuarlista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Continuarlista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Continuarlista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omacro">
    <w:name w:val="macro"/>
    <w:link w:val="TextomacroC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styleId="TextomacroCar" w:customStyle="1">
    <w:name w:val="Texto macro Car"/>
    <w:basedOn w:val="Fuentedeprrafopredeter"/>
    <w:link w:val="Textomacro"/>
    <w:uiPriority w:val="99"/>
    <w:rsid w:val="0029639D"/>
    <w:rPr>
      <w:rFonts w:ascii="Courier" w:hAnsi="Courier"/>
      <w:sz w:val="20"/>
      <w:szCs w:val="20"/>
    </w:rPr>
  </w:style>
  <w:style w:type="paragraph" w:styleId="Cita">
    <w:name w:val="Quote"/>
    <w:basedOn w:val="Normal"/>
    <w:next w:val="Normal"/>
    <w:link w:val="CitaCar"/>
    <w:uiPriority w:val="29"/>
    <w:qFormat/>
    <w:rsid w:val="00FC693F"/>
    <w:rPr>
      <w:i/>
      <w:iCs/>
      <w:color w:val="000000" w:themeColor="text1"/>
    </w:rPr>
  </w:style>
  <w:style w:type="character" w:styleId="CitaCar" w:customStyle="1">
    <w:name w:val="Cita Car"/>
    <w:basedOn w:val="Fuentedeprrafopredeter"/>
    <w:link w:val="Cita"/>
    <w:uiPriority w:val="29"/>
    <w:rsid w:val="00FC693F"/>
    <w:rPr>
      <w:i/>
      <w:iCs/>
      <w:color w:val="000000" w:themeColor="text1"/>
    </w:rPr>
  </w:style>
  <w:style w:type="character" w:styleId="Ttulo4Car" w:customStyle="1">
    <w:name w:val="Título 4 Car"/>
    <w:basedOn w:val="Fuentedeprrafopredeter"/>
    <w:link w:val="Ttulo4"/>
    <w:uiPriority w:val="9"/>
    <w:semiHidden/>
    <w:rsid w:val="00FC693F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Ttulo5Car" w:customStyle="1">
    <w:name w:val="Título 5 Car"/>
    <w:basedOn w:val="Fuentedeprrafopredeter"/>
    <w:link w:val="Ttulo5"/>
    <w:uiPriority w:val="9"/>
    <w:semiHidden/>
    <w:rsid w:val="00FC693F"/>
    <w:rPr>
      <w:rFonts w:asciiTheme="majorHAnsi" w:hAnsiTheme="majorHAnsi" w:eastAsiaTheme="majorEastAsia" w:cstheme="majorBidi"/>
      <w:color w:val="243F60" w:themeColor="accent1" w:themeShade="7F"/>
    </w:rPr>
  </w:style>
  <w:style w:type="character" w:styleId="Ttulo6Car" w:customStyle="1">
    <w:name w:val="Título 6 Car"/>
    <w:basedOn w:val="Fuentedeprrafopredeter"/>
    <w:link w:val="Ttulo6"/>
    <w:uiPriority w:val="9"/>
    <w:semiHidden/>
    <w:rsid w:val="00FC693F"/>
    <w:rPr>
      <w:rFonts w:asciiTheme="majorHAnsi" w:hAnsiTheme="majorHAnsi" w:eastAsiaTheme="majorEastAsia" w:cstheme="majorBidi"/>
      <w:i/>
      <w:iCs/>
      <w:color w:val="243F60" w:themeColor="accent1" w:themeShade="7F"/>
    </w:rPr>
  </w:style>
  <w:style w:type="character" w:styleId="Ttulo7Car" w:customStyle="1">
    <w:name w:val="Título 7 Car"/>
    <w:basedOn w:val="Fuentedeprrafopredeter"/>
    <w:link w:val="Ttulo7"/>
    <w:uiPriority w:val="9"/>
    <w:semiHidden/>
    <w:rsid w:val="00FC693F"/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character" w:styleId="Ttulo8Car" w:customStyle="1">
    <w:name w:val="Título 8 Car"/>
    <w:basedOn w:val="Fuentedeprrafopredeter"/>
    <w:link w:val="Ttulo8"/>
    <w:uiPriority w:val="9"/>
    <w:semiHidden/>
    <w:rsid w:val="00FC693F"/>
    <w:rPr>
      <w:rFonts w:asciiTheme="majorHAnsi" w:hAnsiTheme="majorHAnsi" w:eastAsiaTheme="majorEastAsia" w:cstheme="majorBidi"/>
      <w:color w:val="4F81BD" w:themeColor="accent1"/>
      <w:sz w:val="20"/>
      <w:szCs w:val="20"/>
    </w:rPr>
  </w:style>
  <w:style w:type="character" w:styleId="Ttulo9Car" w:customStyle="1">
    <w:name w:val="Título 9 Car"/>
    <w:basedOn w:val="Fuentedeprrafopredeter"/>
    <w:link w:val="Ttulo9"/>
    <w:uiPriority w:val="9"/>
    <w:semiHidden/>
    <w:rsid w:val="00FC693F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Textoennegrita">
    <w:name w:val="Strong"/>
    <w:basedOn w:val="Fuentedeprrafopredeter"/>
    <w:uiPriority w:val="22"/>
    <w:qFormat/>
    <w:rsid w:val="00FC693F"/>
    <w:rPr>
      <w:b/>
      <w:bCs/>
    </w:rPr>
  </w:style>
  <w:style w:type="character" w:styleId="nfasis">
    <w:name w:val="Emphasis"/>
    <w:basedOn w:val="Fuentedeprrafopredeter"/>
    <w:uiPriority w:val="20"/>
    <w:qFormat/>
    <w:rsid w:val="00FC693F"/>
    <w:rPr>
      <w:i/>
      <w:iCs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C693F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styleId="CitadestacadaCar" w:customStyle="1">
    <w:name w:val="Cita destacada Car"/>
    <w:basedOn w:val="Fuentedeprrafopredeter"/>
    <w:link w:val="Citadestacada"/>
    <w:uiPriority w:val="30"/>
    <w:rsid w:val="00FC693F"/>
    <w:rPr>
      <w:b/>
      <w:bCs/>
      <w:i/>
      <w:iCs/>
      <w:color w:val="4F81BD" w:themeColor="accent1"/>
    </w:rPr>
  </w:style>
  <w:style w:type="character" w:styleId="nfasissutil">
    <w:name w:val="Subtle Emphasis"/>
    <w:basedOn w:val="Fuentedeprrafopredeter"/>
    <w:uiPriority w:val="19"/>
    <w:qFormat/>
    <w:rsid w:val="00FC693F"/>
    <w:rPr>
      <w:i/>
      <w:iCs/>
      <w:color w:val="808080" w:themeColor="text1" w:themeTint="7F"/>
    </w:rPr>
  </w:style>
  <w:style w:type="character" w:styleId="nfasisintenso">
    <w:name w:val="Intense Emphasis"/>
    <w:basedOn w:val="Fuentedeprrafopredeter"/>
    <w:uiPriority w:val="21"/>
    <w:qFormat/>
    <w:rsid w:val="00FC693F"/>
    <w:rPr>
      <w:b/>
      <w:bCs/>
      <w:i/>
      <w:iCs/>
      <w:color w:val="4F81BD" w:themeColor="accent1"/>
    </w:rPr>
  </w:style>
  <w:style w:type="character" w:styleId="Referenciasutil">
    <w:name w:val="Subtle Reference"/>
    <w:basedOn w:val="Fuentedeprrafopredeter"/>
    <w:uiPriority w:val="31"/>
    <w:qFormat/>
    <w:rsid w:val="00FC693F"/>
    <w:rPr>
      <w:smallCaps/>
      <w:color w:val="C0504D" w:themeColor="accent2"/>
      <w:u w:val="single"/>
    </w:rPr>
  </w:style>
  <w:style w:type="character" w:styleId="Referenciaintensa">
    <w:name w:val="Intense Reference"/>
    <w:basedOn w:val="Fuentedeprrafopredeter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FC693F"/>
    <w:rPr>
      <w:b/>
      <w:bCs/>
      <w:smallCaps/>
      <w:spacing w:val="5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FC693F"/>
    <w:pPr>
      <w:outlineLvl w:val="9"/>
    </w:pPr>
  </w:style>
  <w:style w:type="table" w:styleId="Tablaconcuadrcula">
    <w:name w:val="Table Grid"/>
    <w:basedOn w:val="Tablanormal"/>
    <w:uiPriority w:val="59"/>
    <w:rsid w:val="00FC693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Sombreadoclaro">
    <w:name w:val="Light Shading"/>
    <w:basedOn w:val="Tabla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1">
    <w:name w:val="Light Shading Accent 1"/>
    <w:basedOn w:val="Tabla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color="4F81BD" w:themeColor="accent1" w:sz="8" w:space="0"/>
        <w:bottom w:val="single" w:color="4F81BD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doclaro-nfasis2">
    <w:name w:val="Light Shading Accent 2"/>
    <w:basedOn w:val="Tabla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color="C0504D" w:themeColor="accent2" w:sz="8" w:space="0"/>
        <w:bottom w:val="single" w:color="C0504D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ombreadoclaro-nfasis3">
    <w:name w:val="Light Shading Accent 3"/>
    <w:basedOn w:val="Tabla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color="9BBB59" w:themeColor="accent3" w:sz="8" w:space="0"/>
        <w:bottom w:val="single" w:color="9BBB59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ombreadoclaro-nfasis4">
    <w:name w:val="Light Shading Accent 4"/>
    <w:basedOn w:val="Tabla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color="8064A2" w:themeColor="accent4" w:sz="8" w:space="0"/>
        <w:bottom w:val="single" w:color="8064A2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ombreadoclaro-nfasis5">
    <w:name w:val="Light Shading Accent 5"/>
    <w:basedOn w:val="Tabla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color="4BACC6" w:themeColor="accent5" w:sz="8" w:space="0"/>
        <w:bottom w:val="single" w:color="4BACC6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ombreadoclaro-nfasis6">
    <w:name w:val="Light Shading Accent 6"/>
    <w:basedOn w:val="Tabla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color="F79646" w:themeColor="accent6" w:sz="8" w:space="0"/>
        <w:bottom w:val="single" w:color="F79646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aclara">
    <w:name w:val="Light List"/>
    <w:basedOn w:val="Tab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Listaclara-nfasis1">
    <w:name w:val="Light List Accent 1"/>
    <w:basedOn w:val="Tab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  <w:style w:type="table" w:styleId="Listaclara-nfasis2">
    <w:name w:val="Light List Accent 2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</w:style>
  <w:style w:type="table" w:styleId="Listaclara-nfasis3">
    <w:name w:val="Light List Accent 3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table" w:styleId="Listaclara-nfasis4">
    <w:name w:val="Light List Accent 4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</w:style>
  <w:style w:type="table" w:styleId="Listaclara-nfasis5">
    <w:name w:val="Light List Accent 5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</w:style>
  <w:style w:type="table" w:styleId="Listaclara-nfasis6">
    <w:name w:val="Light List Accent 6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</w:style>
  <w:style w:type="table" w:styleId="Cuadrculaclara">
    <w:name w:val="Light Grid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</w:tcPr>
    </w:tblStylePr>
  </w:style>
  <w:style w:type="table" w:styleId="Cuadrculaclara-nfasis1">
    <w:name w:val="Light Grid Accent 1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</w:tcPr>
    </w:tblStylePr>
  </w:style>
  <w:style w:type="table" w:styleId="Cuadrculaclara-nfasis2">
    <w:name w:val="Light Grid Accent 2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1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</w:tcPr>
    </w:tblStylePr>
  </w:style>
  <w:style w:type="table" w:styleId="Cuadrculaclara-nfasis3">
    <w:name w:val="Light Grid Accent 3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1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</w:tcPr>
    </w:tblStylePr>
  </w:style>
  <w:style w:type="table" w:styleId="Cuadrculaclara-nfasis4">
    <w:name w:val="Light Grid Accent 4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1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</w:tcPr>
    </w:tblStylePr>
  </w:style>
  <w:style w:type="table" w:styleId="Cuadrculaclara-nfasis5">
    <w:name w:val="Light Grid Accent 5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</w:tcPr>
    </w:tblStylePr>
  </w:style>
  <w:style w:type="table" w:styleId="Cuadrculaclara-nfasis6">
    <w:name w:val="Light Grid Accent 6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1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</w:tcPr>
    </w:tblStylePr>
  </w:style>
  <w:style w:type="table" w:styleId="Sombreadomedio1">
    <w:name w:val="Medium Shading 1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404040" w:themeColor="text1" w:themeTint="BF" w:sz="8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4040" w:themeColor="text1" w:themeTint="BF" w:sz="6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1">
    <w:name w:val="Medium Shading 1 Accent 1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BA0CD" w:themeColor="accent1" w:themeTint="BF" w:sz="8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themeColor="accent1" w:themeTint="BF" w:sz="6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2">
    <w:name w:val="Medium Shading 1 Accent 2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CF7B79" w:themeColor="accent2" w:themeTint="BF" w:sz="8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themeColor="accent2" w:themeTint="BF" w:sz="6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3">
    <w:name w:val="Medium Shading 1 Accent 3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B3CC82" w:themeColor="accent3" w:themeTint="BF" w:sz="8" w:space="0"/>
          <w:left w:val="single" w:color="B3CC82" w:themeColor="accent3" w:themeTint="BF" w:sz="8" w:space="0"/>
          <w:bottom w:val="single" w:color="B3CC82" w:themeColor="accent3" w:themeTint="BF" w:sz="8" w:space="0"/>
          <w:right w:val="single" w:color="B3CC82" w:themeColor="accent3" w:themeTint="BF" w:sz="8" w:space="0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3CC82" w:themeColor="accent3" w:themeTint="BF" w:sz="6" w:space="0"/>
          <w:left w:val="single" w:color="B3CC82" w:themeColor="accent3" w:themeTint="BF" w:sz="8" w:space="0"/>
          <w:bottom w:val="single" w:color="B3CC82" w:themeColor="accent3" w:themeTint="BF" w:sz="8" w:space="0"/>
          <w:right w:val="single" w:color="B3CC82" w:themeColor="accent3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4">
    <w:name w:val="Medium Shading 1 Accent 4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9F8AB9" w:themeColor="accent4" w:themeTint="BF" w:sz="8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themeColor="accent4" w:themeTint="BF" w:sz="6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5">
    <w:name w:val="Medium Shading 1 Accent 5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8C0D4" w:themeColor="accent5" w:themeTint="BF" w:sz="8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themeColor="accent5" w:themeTint="BF" w:sz="6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6">
    <w:name w:val="Medium Shading 1 Accent 6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F9B074" w:themeColor="accent6" w:themeTint="BF" w:sz="8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themeColor="accent6" w:themeTint="BF" w:sz="6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">
    <w:name w:val="Medium Shading 2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Sombreadomedio2-nfasis1">
    <w:name w:val="Medium Shading 2 Accent 1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Sombreadomedio2-nfasis2">
    <w:name w:val="Medium Shading 2 Accent 2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Sombreadomedio2-nfasis3">
    <w:name w:val="Medium Shading 2 Accent 3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Sombreadomedio2-nfasis4">
    <w:name w:val="Medium Shading 2 Accent 4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Sombreadomedio2-nfasis5">
    <w:name w:val="Medium Shading 2 Accent 5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Sombreadomedio2-nfasis6">
    <w:name w:val="Medium Shading 2 Accent 6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Listamedia1">
    <w:name w:val="Medium List 1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edia1-nfasis1">
    <w:name w:val="Medium List 1 Accent 1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4F81BD" w:themeColor="accent1" w:sz="8" w:space="0"/>
        <w:bottom w:val="single" w:color="4F81BD" w:themeColor="accen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F81BD" w:themeColor="accent1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amedia1-nfasis2">
    <w:name w:val="Medium List 1 Accent 2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C0504D" w:themeColor="accent2" w:sz="8" w:space="0"/>
        <w:bottom w:val="single" w:color="C0504D" w:themeColor="accent2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C0504D" w:themeColor="accent2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amedia1-nfasis3">
    <w:name w:val="Medium List 1 Accent 3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9BBB59" w:themeColor="accent3" w:sz="8" w:space="0"/>
        <w:bottom w:val="single" w:color="9BBB59" w:themeColor="accent3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9BBB59" w:themeColor="accent3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amedia1-nfasis4">
    <w:name w:val="Medium List 1 Accent 4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8064A2" w:themeColor="accent4" w:sz="8" w:space="0"/>
        <w:bottom w:val="single" w:color="8064A2" w:themeColor="accent4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064A2" w:themeColor="accent4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amedia1-nfasis5">
    <w:name w:val="Medium List 1 Accent 5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4BACC6" w:themeColor="accent5" w:sz="8" w:space="0"/>
        <w:bottom w:val="single" w:color="4BACC6" w:themeColor="accent5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BACC6" w:themeColor="accent5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amedia1-nfasis6">
    <w:name w:val="Medium List 1 Accent 6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F79646" w:themeColor="accent6" w:sz="8" w:space="0"/>
        <w:bottom w:val="single" w:color="F79646" w:themeColor="accent6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79646" w:themeColor="accent6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amedia2">
    <w:name w:val="Medium List 2"/>
    <w:basedOn w:val="Tabla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000000" w:themeColor="tex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1">
    <w:name w:val="Medium List 2 Accent 1"/>
    <w:basedOn w:val="Tabla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F81BD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F81BD" w:themeColor="accen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F81BD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2">
    <w:name w:val="Medium List 2 Accent 2"/>
    <w:basedOn w:val="Tabla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C0504D" w:themeColor="accent2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C0504D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3">
    <w:name w:val="Medium List 2 Accent 3"/>
    <w:basedOn w:val="Tabla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9BBB59" w:themeColor="accent3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9BBB59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4">
    <w:name w:val="Medium List 2 Accent 4"/>
    <w:basedOn w:val="Tabla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8064A2" w:themeColor="accent4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8064A2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5">
    <w:name w:val="Medium List 2 Accent 5"/>
    <w:basedOn w:val="Tabla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BACC6" w:themeColor="accent5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BACC6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6">
    <w:name w:val="Medium List 2 Accent 6"/>
    <w:basedOn w:val="Tabla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F79646" w:themeColor="accent6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79646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Cuadrculamedia1">
    <w:name w:val="Medium Grid 1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single" w:color="404040" w:themeColor="text1" w:themeTint="BF" w:sz="8" w:space="0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404040" w:themeColor="tex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media1-nfasis1">
    <w:name w:val="Medium Grid 1 Accent 1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  <w:insideV w:val="single" w:color="7BA0CD" w:themeColor="accent1" w:themeTint="BF" w:sz="8" w:space="0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BA0CD" w:themeColor="accen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media1-nfasis2">
    <w:name w:val="Medium Grid 1 Accent 2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  <w:insideV w:val="single" w:color="CF7B79" w:themeColor="accent2" w:themeTint="BF" w:sz="8" w:space="0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CF7B79" w:themeColor="accent2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media1-nfasis3">
    <w:name w:val="Medium Grid 1 Accent 3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  <w:insideV w:val="single" w:color="B3CC82" w:themeColor="accent3" w:themeTint="BF" w:sz="8" w:space="0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B3CC82" w:themeColor="accent3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media1-nfasis4">
    <w:name w:val="Medium Grid 1 Accent 4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  <w:insideV w:val="single" w:color="9F8AB9" w:themeColor="accent4" w:themeTint="BF" w:sz="8" w:space="0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9F8AB9" w:themeColor="accent4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uadrculamedia1-nfasis5">
    <w:name w:val="Medium Grid 1 Accent 5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  <w:insideV w:val="single" w:color="78C0D4" w:themeColor="accent5" w:themeTint="BF" w:sz="8" w:space="0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8C0D4" w:themeColor="accent5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media1-nfasis6">
    <w:name w:val="Medium Grid 1 Accent 6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  <w:insideV w:val="single" w:color="F9B074" w:themeColor="accent6" w:themeTint="BF" w:sz="8" w:space="0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9B074" w:themeColor="accent6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uadrculamedia2">
    <w:name w:val="Medium Grid 2"/>
    <w:basedOn w:val="Tabla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color="000000" w:themeColor="text1" w:sz="6" w:space="0"/>
          <w:insideV w:val="single" w:color="000000" w:themeColor="text1" w:sz="6" w:space="0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1">
    <w:name w:val="Medium Grid 2 Accent 1"/>
    <w:basedOn w:val="Tabla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color="4F81BD" w:themeColor="accent1" w:sz="6" w:space="0"/>
          <w:insideV w:val="single" w:color="4F81BD" w:themeColor="accent1" w:sz="6" w:space="0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2">
    <w:name w:val="Medium Grid 2 Accent 2"/>
    <w:basedOn w:val="Tabla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color="C0504D" w:themeColor="accent2" w:sz="6" w:space="0"/>
          <w:insideV w:val="single" w:color="C0504D" w:themeColor="accent2" w:sz="6" w:space="0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3">
    <w:name w:val="Medium Grid 2 Accent 3"/>
    <w:basedOn w:val="Tabla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color="9BBB59" w:themeColor="accent3" w:sz="6" w:space="0"/>
          <w:insideV w:val="single" w:color="9BBB59" w:themeColor="accent3" w:sz="6" w:space="0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4">
    <w:name w:val="Medium Grid 2 Accent 4"/>
    <w:basedOn w:val="Tabla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color="8064A2" w:themeColor="accent4" w:sz="6" w:space="0"/>
          <w:insideV w:val="single" w:color="8064A2" w:themeColor="accent4" w:sz="6" w:space="0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5">
    <w:name w:val="Medium Grid 2 Accent 5"/>
    <w:basedOn w:val="Tabla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color="4BACC6" w:themeColor="accent5" w:sz="6" w:space="0"/>
          <w:insideV w:val="single" w:color="4BACC6" w:themeColor="accent5" w:sz="6" w:space="0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6">
    <w:name w:val="Medium Grid 2 Accent 6"/>
    <w:basedOn w:val="Tabla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color="F79646" w:themeColor="accent6" w:sz="6" w:space="0"/>
          <w:insideV w:val="single" w:color="F79646" w:themeColor="accent6" w:sz="6" w:space="0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3">
    <w:name w:val="Medium Grid 3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808080" w:themeFill="text1" w:themeFillTint="7F"/>
      </w:tcPr>
    </w:tblStylePr>
  </w:style>
  <w:style w:type="table" w:styleId="Cuadrculamedia3-nfasis1">
    <w:name w:val="Medium Grid 3 Accent 1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7BFDE" w:themeFill="accent1" w:themeFillTint="7F"/>
      </w:tcPr>
    </w:tblStylePr>
  </w:style>
  <w:style w:type="table" w:styleId="Cuadrculamedia3-nfasis2">
    <w:name w:val="Medium Grid 3 Accent 2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DFA7A6" w:themeFill="accent2" w:themeFillTint="7F"/>
      </w:tcPr>
    </w:tblStylePr>
  </w:style>
  <w:style w:type="table" w:styleId="Cuadrculamedia3-nfasis3">
    <w:name w:val="Medium Grid 3 Accent 3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CDDDAC" w:themeFill="accent3" w:themeFillTint="7F"/>
      </w:tcPr>
    </w:tblStylePr>
  </w:style>
  <w:style w:type="table" w:styleId="Cuadrculamedia3-nfasis4">
    <w:name w:val="Medium Grid 3 Accent 4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BFB1D0" w:themeFill="accent4" w:themeFillTint="7F"/>
      </w:tcPr>
    </w:tblStylePr>
  </w:style>
  <w:style w:type="table" w:styleId="Cuadrculamedia3-nfasis5">
    <w:name w:val="Medium Grid 3 Accent 5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5D5E2" w:themeFill="accent5" w:themeFillTint="7F"/>
      </w:tcPr>
    </w:tblStylePr>
  </w:style>
  <w:style w:type="table" w:styleId="Cuadrculamedia3-nfasis6">
    <w:name w:val="Medium Grid 3 Accent 6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FBCAA2" w:themeFill="accent6" w:themeFillTint="7F"/>
      </w:tcPr>
    </w:tblStylePr>
  </w:style>
  <w:style w:type="table" w:styleId="Listaoscura">
    <w:name w:val="Dark List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oscura-nfasis1">
    <w:name w:val="Dark List Accent 1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aoscura-nfasis2">
    <w:name w:val="Dark List Accent 2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aoscura-nfasis3">
    <w:name w:val="Dark List Accent 3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aoscura-nfasis4">
    <w:name w:val="Dark List Accent 4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aoscura-nfasis5">
    <w:name w:val="Dark List Accent 5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aoscura-nfasis6">
    <w:name w:val="Dark List Accent 6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Sombreadovistoso">
    <w:name w:val="Colorful Shading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C0504D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000000" w:themeColor="text1" w:themeShade="99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1">
    <w:name w:val="Colorful Shading Accent 1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C0504D" w:themeColor="accent2" w:sz="2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C4C74" w:themeColor="accent1" w:themeShade="99" w:sz="4" w:space="0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2">
    <w:name w:val="Colorful Shading Accent 2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C0504D" w:themeColor="accent2" w:sz="2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772C2A" w:themeColor="accent2" w:themeShade="99" w:sz="4" w:space="0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3">
    <w:name w:val="Colorful Shading Accent 3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8064A2" w:themeColor="accent4" w:sz="2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5E7530" w:themeColor="accent3" w:themeShade="99" w:sz="4" w:space="0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vistoso-nfasis4">
    <w:name w:val="Colorful Shading Accent 4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9BBB59" w:themeColor="accent3" w:sz="2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4C3B62" w:themeColor="accent4" w:themeShade="99" w:sz="4" w:space="0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5">
    <w:name w:val="Colorful Shading Accent 5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F79646" w:themeColor="accent6" w:sz="2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76A7C" w:themeColor="accent5" w:themeShade="99" w:sz="4" w:space="0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6">
    <w:name w:val="Colorful Shading Accent 6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4BACC6" w:themeColor="accent5" w:sz="2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B65608" w:themeColor="accent6" w:themeShade="99" w:sz="4" w:space="0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avistosa">
    <w:name w:val="Colorful List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vistosa-nfasis1">
    <w:name w:val="Colorful List Accent 1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avistosa-nfasis2">
    <w:name w:val="Colorful List Accent 2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avistosa-nfasis3">
    <w:name w:val="Colorful List Accent 3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avistosa-nfasis4">
    <w:name w:val="Colorful List Accent 4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avistosa-nfasis5">
    <w:name w:val="Colorful List Accent 5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avistosa-nfasis6">
    <w:name w:val="Colorful List Accent 6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uadrculavistosa">
    <w:name w:val="Colorful Grid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vistosa-nfasis1">
    <w:name w:val="Colorful Grid Accent 1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vistosa-nfasis2">
    <w:name w:val="Colorful Grid Accent 2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vistosa-nfasis3">
    <w:name w:val="Colorful Grid Accent 3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vistosa-nfasis4">
    <w:name w:val="Colorful Grid Accent 4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uadrculavistosa-nfasis5">
    <w:name w:val="Colorful Grid Accent 5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vistosa-nfasis6">
    <w:name w:val="Colorful Grid Accent 6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Manager/>
  <ap:Company/>
  <ap:SharedDoc>false</ap:SharedDoc>
  <ap:HyperlinkBase/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generated by python-docx</dc:description>
  <lastModifiedBy>Antonio Ángel Miñán Ortega</lastModifiedBy>
  <revision>6</revision>
  <dcterms:created xsi:type="dcterms:W3CDTF">2013-12-23T23:15:00.0000000Z</dcterms:created>
  <dcterms:modified xsi:type="dcterms:W3CDTF">2025-02-21T09:11:08.0048611Z</dcterms:modified>
  <category/>
</coreProperties>
</file>